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书名：30明星塑身秘诀大公开  中、日、韩、美、欧明星瘦身妙招</w:t>
      </w:r>
    </w:p>
    <w:p>
      <w:r>
        <w:t>作者：林姊裴编著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30明星塑身秘诀大公开  中、日、韩、美、欧明星瘦身妙招 评论地址：https://www.jiaokey.com/book/detail/12086007.html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