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中国式婚姻咨询师：帮你轻松渡过离婚难关</w:t>
      </w:r>
    </w:p>
    <w:p>
      <w:r>
        <w:rPr>
          <w:rFonts w:ascii="宋体" w:hAnsi="宋体" w:eastAsia="宋体"/>
          <w:sz w:val="24"/>
        </w:rPr>
        <w:t>卢明生著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中国式婚姻咨询师：帮你轻松渡过离婚难关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本书出售、求购地址：https://www.jiaokey.com/book/detail/12085995.html</w:t>
      </w:r>
    </w:p>
    <w:p>
      <w:r>
        <w:t>更多相关图书推荐：https://www.jiaokey.com</w:t>
      </w:r>
    </w:p>
    <w:p>
      <w:r>
        <w:t>卢明生著 其他作品：https://www.jiaokey.com/tag/卢明生著.html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关键词搜索：https://www.jiaokey.com/tag/中国式婚姻咨询师：帮你轻松渡过离婚难关.html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