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书名：驯服美国权力：对美国首要地位的全球回应</w:t>
      </w:r>
    </w:p>
    <w:p>
      <w:r>
        <w:t>作者：（美）沃尔特（Walt，S.M.），郭盛，王颖译</w:t>
      </w:r>
    </w:p>
    <w:p>
      <w:r>
        <w:t>出版社：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驯服美国权力：对美国首要地位的全球回应 评论地址：https://www.jiaokey.com/book/detail/12085976.html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