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书名：结构洞：竞争的社会结构</w:t>
      </w:r>
    </w:p>
    <w:p>
      <w:r>
        <w:t>作者：（美）罗纳德·伯特著，任敏，李璐，林虹译</w:t>
      </w:r>
    </w:p>
    <w:p>
      <w:r>
        <w:t>出版社：上海:格致出版社,2008.11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结构洞：竞争的社会结构 评论地址：https://www.jiaokey.com/book/detail/12085967.html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