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3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本书出售、求购地址：https://www.jiaokey.com/book/detail/12085802.html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关键词搜索：https://www.jiaokey.com/tag/世界全史  珍藏版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