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外国美术选集  十九世纪法国绘画</w:t>
      </w:r>
    </w:p>
    <w:p>
      <w:r>
        <w:rPr>
          <w:rFonts w:ascii="宋体" w:hAnsi="宋体" w:eastAsia="宋体"/>
          <w:sz w:val="24"/>
        </w:rPr>
        <w:t>邵大箴，吴达志，奚静之等编著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外国美术选集  十九世纪法国绘画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邵大箴，吴达志，奚静之等编著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本书出售、求购地址：https://www.jiaokey.com/book/detail/12085663.html</w:t>
      </w:r>
    </w:p>
    <w:p>
      <w:r>
        <w:t>更多相关图书推荐：https://www.jiaokey.com</w:t>
      </w:r>
    </w:p>
    <w:p>
      <w:r>
        <w:t>邵大箴，吴达志，奚静之等编著 其他作品：https://www.jiaokey.com/tag/邵大箴，吴达志，奚静之等编著.html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关键词搜索：https://www.jiaokey.com/tag/外国美术选集  十九世纪法国绘画.html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