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书名：第二次世界大战的起源</w:t>
      </w:r>
    </w:p>
    <w:p>
      <w:r>
        <w:t>作者：（英）泰 勒（Taylor，A.J.P.）著；何抗生，林鲁卿译</w:t>
      </w:r>
    </w:p>
    <w:p>
      <w:r>
        <w:t>出版社：</w:t>
      </w:r>
    </w:p>
    <w:p>
      <w:r>
        <w:t>出版日期：1992.03</w:t>
      </w:r>
    </w:p>
    <w:p>
      <w:r>
        <w:t>总页数：361</w:t>
      </w:r>
    </w:p>
    <w:p>
      <w:r>
        <w:t>更多请访问教客网: www.jiaokey.com</w:t>
      </w:r>
    </w:p>
    <w:p>
      <w:r>
        <w:t>第二次世界大战的起源 评论地址：https://www.jiaokey.com/book/detail/12085585.html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