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  楷书间架结构法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  楷书间架结构法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本书出售、求购地址：https://www.jiaokey.com/book/detail/12085554.html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关键词搜索：https://www.jiaokey.com/tag/书法教程  楷书间架结构法.html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