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书名：在职攻读硕士学位全国日语联考  日语应试八千词</w:t>
      </w:r>
    </w:p>
    <w:p>
      <w:r>
        <w:t>作者：张秀华主编；田健等编著</w:t>
      </w:r>
    </w:p>
    <w:p>
      <w:r>
        <w:t>出版社：天津：南开大学出版社</w:t>
      </w:r>
    </w:p>
    <w:p>
      <w:r>
        <w:t>出版日期：2004.05</w:t>
      </w:r>
    </w:p>
    <w:p>
      <w:r>
        <w:t>总页数：466</w:t>
      </w:r>
    </w:p>
    <w:p>
      <w:r>
        <w:t>更多请访问教客网: www.jiaokey.com</w:t>
      </w:r>
    </w:p>
    <w:p>
      <w:r>
        <w:t>在职攻读硕士学位全国日语联考  日语应试八千词 评论地址：https://www.jiaokey.com/book/detail/12085514.html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