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“入关”大搏击：我国重返关贸总协定热点释疑</w:t>
      </w:r>
    </w:p>
    <w:p>
      <w:r>
        <w:rPr>
          <w:rFonts w:ascii="宋体" w:hAnsi="宋体" w:eastAsia="宋体"/>
          <w:sz w:val="24"/>
        </w:rPr>
        <w:t>廉永杰主编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5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“入关”大搏击：我国重返关贸总协定热点释疑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廉永杰主编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本书出售、求购地址：https://www.jiaokey.com/book/detail/12085493.html</w:t>
      </w:r>
    </w:p>
    <w:p>
      <w:r>
        <w:t>更多相关图书推荐：https://www.jiaokey.com</w:t>
      </w:r>
    </w:p>
    <w:p>
      <w:r>
        <w:t>廉永杰主编 其他作品：https://www.jiaokey.com/tag/廉永杰主编.html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关键词搜索：https://www.jiaokey.com/tag/“入关”大搏击：我国重返关贸总协定热点释疑.html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