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书名：国际商务师资格考试大纲  1996年修订本</w:t>
      </w:r>
    </w:p>
    <w:p>
      <w:r>
        <w:t>作者：全国国际商务专业技术资格考试大纲、教材编写和命题委员会编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出版日期：1996.03</w:t>
      </w:r>
    </w:p>
    <w:p>
      <w:r>
        <w:t>总页数：54</w:t>
      </w:r>
    </w:p>
    <w:p>
      <w:r>
        <w:t>更多请访问教客网: www.jiaokey.com</w:t>
      </w:r>
    </w:p>
    <w:p>
      <w:r>
        <w:t>国际商务师资格考试大纲  1996年修订本 评论地址：https://www.jiaokey.com/book/detail/12085491.html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