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书名：美国银行家  摩根传</w:t>
      </w:r>
    </w:p>
    <w:p>
      <w:r>
        <w:t>作者：（美）琼·斯特劳斯著</w:t>
      </w:r>
    </w:p>
    <w:p>
      <w:r>
        <w:t>出版社：北京:华夏出版社,2008.08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美国银行家  摩根传 评论地址：https://www.jiaokey.com/book/detail/12085439.html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