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书名：面向改革的生动实践  中央国家机关局、处级党员干部理论学习成果汇编</w:t>
      </w:r>
    </w:p>
    <w:p>
      <w:r>
        <w:t>作者：贾军主编</w:t>
      </w:r>
    </w:p>
    <w:p>
      <w:r>
        <w:t>出版社：北京：中国言实出版社</w:t>
      </w:r>
    </w:p>
    <w:p>
      <w:r>
        <w:t>出版日期：1997.08</w:t>
      </w:r>
    </w:p>
    <w:p>
      <w:r>
        <w:t>总页数：413</w:t>
      </w:r>
    </w:p>
    <w:p>
      <w:r>
        <w:t>更多请访问教客网: www.jiaokey.com</w:t>
      </w:r>
    </w:p>
    <w:p>
      <w:r>
        <w:t>面向改革的生动实践  中央国家机关局、处级党员干部理论学习成果汇编 评论地址：https://www.jiaokey.com/book/detail/12085427.html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