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横空出世  中国共产党创建史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横空出世  中国共产党创建史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本书出售、求购地址：https://www.jiaokey.com/book/detail/12085417.html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关键词搜索：https://www.jiaokey.com/tag/横空出世  中国共产党创建史.html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