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中国资本主义发展史  第3卷  下  新民主主义革命时期的中国资本主义</w:t>
      </w:r>
    </w:p>
    <w:p>
      <w:r>
        <w:rPr>
          <w:rFonts w:ascii="宋体" w:hAnsi="宋体" w:eastAsia="宋体"/>
          <w:sz w:val="24"/>
        </w:rPr>
        <w:t>许涤新，吴承明主编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中国资本主义发展史  第3卷  下  新民主主义革命时期的中国资本主义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许涤新，吴承明主编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本书出售、求购地址：https://www.jiaokey.com/book/detail/12085402.html</w:t>
      </w:r>
    </w:p>
    <w:p>
      <w:r>
        <w:t>更多相关图书推荐：https://www.jiaokey.com</w:t>
      </w:r>
    </w:p>
    <w:p>
      <w:r>
        <w:t>许涤新，吴承明主编 其他作品：https://www.jiaokey.com/tag/许涤新，吴承明主编.html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关键词搜索：https://www.jiaokey.com/tag/中国资本主义发展史  第3卷  下  新民主主义革命时期的中国资本主义.html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