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晚清美籍税务司研究  以粤海关为中心</w:t>
      </w:r>
    </w:p>
    <w:p>
      <w:r>
        <w:rPr>
          <w:rFonts w:ascii="宋体" w:hAnsi="宋体" w:eastAsia="宋体"/>
          <w:sz w:val="24"/>
        </w:rPr>
        <w:t>李爱丽著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晚清美籍税务司研究  以粤海关为中心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海关(地点: 广东省 年代: 清后期) 海关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本书出售、求购地址：https://www.jiaokey.com/book/detail/12085386.html</w:t>
      </w:r>
    </w:p>
    <w:p>
      <w:r>
        <w:t>更多相关图书推荐：https://www.jiaokey.com</w:t>
      </w:r>
    </w:p>
    <w:p>
      <w:r>
        <w:t>李爱丽著 其他作品：https://www.jiaokey.com/tag/李爱丽著.html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关键词搜索：https://www.jiaokey.com/tag/海关(地点: 广东省 年代: 清后期) 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