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书名：文献计量与内容分析  2004信息化与信息资源管理研讨会论文选集</w:t>
      </w:r>
    </w:p>
    <w:p>
      <w:r>
        <w:t>作者：邱均平主编</w:t>
      </w:r>
    </w:p>
    <w:p>
      <w:r>
        <w:t>出版社：长春：吉林科学技术出版社</w:t>
      </w:r>
    </w:p>
    <w:p>
      <w:r>
        <w:t>出版日期：2005.05</w:t>
      </w:r>
    </w:p>
    <w:p>
      <w:r>
        <w:t>总页数：263</w:t>
      </w:r>
    </w:p>
    <w:p>
      <w:r>
        <w:t>更多请访问教客网: www.jiaokey.com</w:t>
      </w:r>
    </w:p>
    <w:p>
      <w:r>
        <w:t>文献计量与内容分析  2004信息化与信息资源管理研讨会论文选集 评论地址：https://www.jiaokey.com/book/detail/12085382.html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