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书名：会计管理信息系统  全套会计电算化软件的设计与开发  修订版</w:t>
      </w:r>
    </w:p>
    <w:p>
      <w:r>
        <w:t>作者：韩庆兰编著</w:t>
      </w:r>
    </w:p>
    <w:p>
      <w:r>
        <w:t>出版社：长沙：中南工业大学出版社</w:t>
      </w:r>
    </w:p>
    <w:p>
      <w:r>
        <w:t>出版日期：1994.11</w:t>
      </w:r>
    </w:p>
    <w:p>
      <w:r>
        <w:t>总页数：218</w:t>
      </w:r>
    </w:p>
    <w:p>
      <w:r>
        <w:t>更多请访问教客网: www.jiaokey.com</w:t>
      </w:r>
    </w:p>
    <w:p>
      <w:r>
        <w:t>会计管理信息系统  全套会计电算化软件的设计与开发  修订版 评论地址：https://www.jiaokey.com/book/detail/12085325.html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