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书名：道德箴言录</w:t>
      </w:r>
    </w:p>
    <w:p>
      <w:r>
        <w:t>作者：（法）拉罗什福科著</w:t>
      </w:r>
    </w:p>
    <w:p>
      <w:r>
        <w:t>出版社：北京:新世界出版社,2008.05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道德箴言录 评论地址：https://www.jiaokey.com/book/detail/12085318.html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