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作者：林永和主编</w:t>
      </w:r>
    </w:p>
    <w:p>
      <w:r>
        <w:t>出版社：北京：工商出版社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思想道德修养 评论地址：https://www.jiaokey.com/book/detail/12085315.html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