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书名：特级大师徐天红巧手妙着</w:t>
      </w:r>
    </w:p>
    <w:p>
      <w:r>
        <w:t>作者：孙志伟等编著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特级大师徐天红巧手妙着 评论地址：https://www.jiaokey.com/book/detail/12085312.html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