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对现代青年的理解与指导</w:t>
      </w:r>
    </w:p>
    <w:p>
      <w:r>
        <w:rPr>
          <w:rFonts w:ascii="宋体" w:hAnsi="宋体" w:eastAsia="宋体"/>
          <w:sz w:val="24"/>
        </w:rPr>
        <w:t>（日）中西信男，水野正宪编著，吴广川等编译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对现代青年的理解与指导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（日）中西信男，水野正宪编著，吴广川等编译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本书出售、求购地址：https://www.jiaokey.com/book/detail/12085311.html</w:t>
      </w:r>
    </w:p>
    <w:p>
      <w:r>
        <w:t>更多相关图书推荐：https://www.jiaokey.com</w:t>
      </w:r>
    </w:p>
    <w:p>
      <w:r>
        <w:t>（日）中西信男，水野正宪编著，吴广川等编译 其他作品：https://www.jiaokey.com/tag/（日）中西信男，水野正宪编著，吴广川等编译.html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关键词搜索：https://www.jiaokey.com/tag/对现代青年的理解与指导.html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