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约会心灵  我是大学生活的赢家</w:t>
      </w:r>
    </w:p>
    <w:p>
      <w:r>
        <w:rPr>
          <w:rFonts w:ascii="宋体" w:hAnsi="宋体" w:eastAsia="宋体"/>
          <w:sz w:val="24"/>
        </w:rPr>
        <w:t>邰启扬，费坚同，吕玉主编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约会心灵  我是大学生活的赢家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邰启扬，费坚同，吕玉主编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本书出售、求购地址：https://www.jiaokey.com/book/detail/12085308.html</w:t>
      </w:r>
    </w:p>
    <w:p>
      <w:r>
        <w:t>更多相关图书推荐：https://www.jiaokey.com</w:t>
      </w:r>
    </w:p>
    <w:p>
      <w:r>
        <w:t>邰启扬，费坚同，吕玉主编 其他作品：https://www.jiaokey.com/tag/邰启扬，费坚同，吕玉主编.html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关键词搜索：https://www.jiaokey.com/tag/约会心灵  我是大学生活的赢家.html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