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碧天里的星星：高考作文精品集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碧天里的星星：高考作文精品集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本书出售、求购地址：https://www.jiaokey.com/book/detail/12085297.html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关键词搜索：https://www.jiaokey.com/tag/碧天里的星星：高考作文精品集.html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