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书名：大学生怎样做人</w:t>
      </w:r>
    </w:p>
    <w:p>
      <w:r>
        <w:t>作者：郑英杰主编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大学生怎样做人 评论地址：https://www.jiaokey.com/book/detail/12085295.html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