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中国大陆十万家工业企业信息大全  5  下  化学工业</w:t>
      </w:r>
    </w:p>
    <w:p>
      <w:r>
        <w:rPr>
          <w:rFonts w:ascii="宋体" w:hAnsi="宋体" w:eastAsia="宋体"/>
          <w:sz w:val="24"/>
        </w:rPr>
        <w:t>北京华通市场信息公司编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中国大陆十万家工业企业信息大全  5  下  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北京华通市场信息公司编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工业企业-经济信息-中国-手册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本书出售、求购地址：https://www.jiaokey.com/book/detail/12085256.html</w:t>
      </w:r>
    </w:p>
    <w:p>
      <w:r>
        <w:t>更多相关图书推荐：https://www.jiaokey.com</w:t>
      </w:r>
    </w:p>
    <w:p>
      <w:r>
        <w:t>北京华通市场信息公司编 其他作品：https://www.jiaokey.com/tag/北京华通市场信息公司编.html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关键词搜索：https://www.jiaokey.com/tag/工业企业-经济信息-中国-手册.html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