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中国画鉴赏  远古-隋唐</w:t>
      </w:r>
    </w:p>
    <w:p>
      <w:r>
        <w:rPr>
          <w:rFonts w:ascii="宋体" w:hAnsi="宋体" w:eastAsia="宋体"/>
          <w:sz w:val="24"/>
        </w:rPr>
        <w:t>郑工，欧阳启名主编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中国画鉴赏  远古-隋唐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郑工，欧阳启名主编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九州图书出版社；天津：天津人民美术出版社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本书出售、求购地址：https://www.jiaokey.com/book/detail/12085211.html</w:t>
      </w:r>
    </w:p>
    <w:p>
      <w:r>
        <w:t>更多相关图书推荐：https://www.jiaokey.com</w:t>
      </w:r>
    </w:p>
    <w:p>
      <w:r>
        <w:t>郑工，欧阳启名主编 其他作品：https://www.jiaokey.com/tag/郑工，欧阳启名主编.html</w:t>
      </w:r>
    </w:p>
    <w:p>
      <w:r>
        <w:t>九州图书出版社；天津：天津人民美术出版社 出版图书：https://www.jiaokey.com/tag/九州图书出版社；天津：天津人民美术出版社.html</w:t>
      </w:r>
    </w:p>
    <w:p>
      <w:r>
        <w:t>关键词搜索：https://www.jiaokey.com/tag/中国画鉴赏  远古-隋唐.html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