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书名：油画人体技法入门奥秘</w:t>
      </w:r>
    </w:p>
    <w:p>
      <w:r>
        <w:t>作者：李天翩编著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总页数：52</w:t>
      </w:r>
    </w:p>
    <w:p>
      <w:r>
        <w:t>更多请访问教客网: www.jiaokey.com</w:t>
      </w:r>
    </w:p>
    <w:p>
      <w:r>
        <w:t>油画人体技法入门奥秘 评论地址：https://www.jiaokey.com/book/detail/12085206.html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