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本书出售、求购地址：https://www.jiaokey.com/book/detail/12085155.html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关键词搜索：https://www.jiaokey.com/tag/Photoshop CS3中文版实例教程.html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