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书名：信息检索与利用新编教程</w:t>
      </w:r>
    </w:p>
    <w:p>
      <w:r>
        <w:t>作者：许忠锡，姚中平主编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信息检索与利用新编教程 评论地址：https://www.jiaokey.com/book/detail/12085125.html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