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书名：办公自动化理论与实训教程  第2版</w:t>
      </w:r>
    </w:p>
    <w:p>
      <w:r>
        <w:t>作者：韩玉芬编著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办公自动化理论与实训教程  第2版 评论地址：https://www.jiaokey.com/book/detail/12085104.html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