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书名：回鹘文哈密本《弥勒会见记》研究</w:t>
      </w:r>
    </w:p>
    <w:p>
      <w:r>
        <w:t>作者：耿世民著</w:t>
      </w:r>
    </w:p>
    <w:p>
      <w:r>
        <w:t>出版社：北京:中央民族大学出版社,2008.03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回鹘文哈密本《弥勒会见记》研究 评论地址：https://www.jiaokey.com/book/detail/12085055.html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