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珍藏的签名本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珍藏的签名本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本书出售、求购地址：https://www.jiaokey.com/book/detail/12085046.html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关键词搜索：https://www.jiaokey.com/tag/珍藏的签名本.html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