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初中英语教学研究与实践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本书出售、求购地址：https://www.jiaokey.com/book/detail/12085036.html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关键词搜索：https://www.jiaokey.com/tag/初中英语教学研究与实践.html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