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书名：哈佛专家告诉你什么样的青少年易成才</w:t>
      </w:r>
    </w:p>
    <w:p>
      <w:r>
        <w:t>作者：马玉涛，朱萍编著</w:t>
      </w:r>
    </w:p>
    <w:p>
      <w:r>
        <w:t>出版社：东营：中国石油大学出版社</w:t>
      </w:r>
    </w:p>
    <w:p>
      <w:r>
        <w:t>出版日期：2008.01</w:t>
      </w:r>
    </w:p>
    <w:p>
      <w:r>
        <w:t>总页数：236</w:t>
      </w:r>
    </w:p>
    <w:p>
      <w:r>
        <w:t>更多请访问教客网: www.jiaokey.com</w:t>
      </w:r>
    </w:p>
    <w:p>
      <w:r>
        <w:t>哈佛专家告诉你什么样的青少年易成才 评论地址：https://www.jiaokey.com/book/detail/12084928.html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