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书名：儿女的孝心  把幸福与健康送给老爸老妈</w:t>
      </w:r>
    </w:p>
    <w:p>
      <w:r>
        <w:t>作者：舒静庐等编</w:t>
      </w:r>
    </w:p>
    <w:p>
      <w:r>
        <w:t>出版社：东营：石油大学出版社</w:t>
      </w:r>
    </w:p>
    <w:p>
      <w:r>
        <w:t>出版日期：2008.01</w:t>
      </w:r>
    </w:p>
    <w:p>
      <w:r>
        <w:t>总页数：252</w:t>
      </w:r>
    </w:p>
    <w:p>
      <w:r>
        <w:t>更多请访问教客网: www.jiaokey.com</w:t>
      </w:r>
    </w:p>
    <w:p>
      <w:r>
        <w:t>儿女的孝心  把幸福与健康送给老爸老妈 评论地址：https://www.jiaokey.com/book/detail/12084922.html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