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辽宁省建设工程计价依据  安装工程计价定额 C.7消防工程 C.10自动化控制仪表安装工程 C.12建筑智能化系统设备安装工程</w:t>
      </w:r>
    </w:p>
    <w:p>
      <w:r>
        <w:rPr>
          <w:rFonts w:ascii="宋体" w:hAnsi="宋体" w:eastAsia="宋体"/>
          <w:sz w:val="24"/>
        </w:rPr>
        <w:t>辽宁省建设厅，辽宁省财政厅编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辽宁省建设工程计价依据  安装工程计价定额 C.7消防工程 C.10自动化控制仪表安装工程 C.12建筑智能化系统设备安装工程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辽宁省建设厅，辽宁省财政厅编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本书出售、求购地址：https://www.jiaokey.com/book/detail/12084904.html</w:t>
      </w:r>
    </w:p>
    <w:p>
      <w:r>
        <w:t>更多相关图书推荐：https://www.jiaokey.com</w:t>
      </w:r>
    </w:p>
    <w:p>
      <w:r>
        <w:t>辽宁省建设厅，辽宁省财政厅编 其他作品：https://www.jiaokey.com/tag/辽宁省建设厅，辽宁省财政厅编.html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关键词搜索：https://www.jiaokey.com/tag/辽宁省建设工程计价依据  安装工程计价定额 C.7消防工程 C.10自动化控制仪表安装工程 C.12建筑智能化系统设备安装工程.html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