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厚德博学  和而不同  当代大学办学理念及实践</w:t>
      </w:r>
    </w:p>
    <w:p>
      <w:r>
        <w:rPr>
          <w:rFonts w:ascii="宋体" w:hAnsi="宋体" w:eastAsia="宋体"/>
          <w:sz w:val="24"/>
        </w:rPr>
        <w:t>王汉青著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厚德博学  和而不同  当代大学办学理念及实践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本书出售、求购地址：https://www.jiaokey.com/book/detail/12084891.html</w:t>
      </w:r>
    </w:p>
    <w:p>
      <w:r>
        <w:t>更多相关图书推荐：https://www.jiaokey.com</w:t>
      </w:r>
    </w:p>
    <w:p>
      <w:r>
        <w:t>王汉青著 其他作品：https://www.jiaokey.com/tag/王汉青著.html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关键词搜索：https://www.jiaokey.com/tag/厚德博学  和而不同  当代大学办学理念及实践.html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