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新编现代酒店餐饮人员培训与星级服务标准</w:t>
      </w:r>
    </w:p>
    <w:p>
      <w:r>
        <w:rPr>
          <w:rFonts w:ascii="宋体" w:hAnsi="宋体" w:eastAsia="宋体"/>
          <w:sz w:val="24"/>
        </w:rPr>
        <w:t>文通主编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新编现代酒店餐饮人员培训与星级服务标准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本书出售、求购地址：https://www.jiaokey.com/book/detail/12084851.html</w:t>
      </w:r>
    </w:p>
    <w:p>
      <w:r>
        <w:t>更多相关图书推荐：https://www.jiaokey.com</w:t>
      </w:r>
    </w:p>
    <w:p>
      <w:r>
        <w:t>文通主编 其他作品：https://www.jiaokey.com/tag/文通主编.html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关键词搜索：https://www.jiaokey.com/tag/新编现代酒店餐饮人员培训与星级服务标准.html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