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书名：传统文化与对外汉语教学</w:t>
      </w:r>
    </w:p>
    <w:p>
      <w:r>
        <w:t>作者：王治理著</w:t>
      </w:r>
    </w:p>
    <w:p>
      <w:r>
        <w:t>出版社：厦门：厦门大学出版社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传统文化与对外汉语教学 评论地址：https://www.jiaokey.com/book/detail/12084836.html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