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书名：旅游业礼仪</w:t>
      </w:r>
    </w:p>
    <w:p>
      <w:r>
        <w:t>作者：何立萍编著</w:t>
      </w:r>
    </w:p>
    <w:p>
      <w:r>
        <w:t>出版社：杭州：杭州出版社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旅游业礼仪 评论地址：https://www.jiaokey.com/book/detail/12084832.html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