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书名：西湖岁月  新中国建立以来西湖风景区治理保护工作纪事</w:t>
      </w:r>
    </w:p>
    <w:p>
      <w:r>
        <w:t>作者：曹正法主编</w:t>
      </w:r>
    </w:p>
    <w:p>
      <w:r>
        <w:t>出版社：杭州：杭州出版社</w:t>
      </w:r>
    </w:p>
    <w:p>
      <w:r>
        <w:t>出版日期：2008.01</w:t>
      </w:r>
    </w:p>
    <w:p>
      <w:r>
        <w:t>总页数：385</w:t>
      </w:r>
    </w:p>
    <w:p>
      <w:r>
        <w:t>更多请访问教客网: www.jiaokey.com</w:t>
      </w:r>
    </w:p>
    <w:p>
      <w:r>
        <w:t>西湖岁月  新中国建立以来西湖风景区治理保护工作纪事 评论地址：https://www.jiaokey.com/book/detail/12084826.html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