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书名：金锤英雄传  浙江省职工百行百星暨技能状元评选宣传活动纪实</w:t>
      </w:r>
    </w:p>
    <w:p>
      <w:r>
        <w:t>作者：浙江省总工会编</w:t>
      </w:r>
    </w:p>
    <w:p>
      <w:r>
        <w:t>出版社：杭州：杭州出版社</w:t>
      </w:r>
    </w:p>
    <w:p>
      <w:r>
        <w:t>出版日期：2008.03</w:t>
      </w:r>
    </w:p>
    <w:p>
      <w:r>
        <w:t>总页数：155</w:t>
      </w:r>
    </w:p>
    <w:p>
      <w:r>
        <w:t>更多请访问教客网: www.jiaokey.com</w:t>
      </w:r>
    </w:p>
    <w:p>
      <w:r>
        <w:t>金锤英雄传  浙江省职工百行百星暨技能状元评选宣传活动纪实 评论地址：https://www.jiaokey.com/book/detail/12084821.html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