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抗震救灾与灾后重建水利实用技术手册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抗震救灾与灾后重建水利实用技术手册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本书出售、求购地址：https://www.jiaokey.com/book/detail/12084811.html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关键词搜索：https://www.jiaokey.com/tag/抗震救灾与灾后重建水利实用技术手册.html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