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水利抗震救灾与灾后重建技术标准汇编  （上册）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水利抗震救灾与灾后重建技术标准汇编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本书出售、求购地址：https://www.jiaokey.com/book/detail/12084810.html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关键词搜索：https://www.jiaokey.com/tag/水利抗震救灾与灾后重建技术标准汇编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