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书名：班组长安全执行力</w:t>
      </w:r>
    </w:p>
    <w:p>
      <w:r>
        <w:t>作者：天地大方编</w:t>
      </w:r>
    </w:p>
    <w:p>
      <w:r>
        <w:t>出版社：北京：中国工人出版社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班组长安全执行力 评论地址：https://www.jiaokey.com/book/detail/12084793.html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