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廖仲恺研究  廖仲恺先生逝世八十周年纪念活动文集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廖仲恺研究  廖仲恺先生逝世八十周年纪念活动文集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廖仲恺（1877-1925）-人物研究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本书出售、求购地址：https://www.jiaokey.com/book/detail/12084788.html</w:t>
      </w:r>
    </w:p>
    <w:p>
      <w:r>
        <w:t>更多相关图书推荐：https://www.jiaokey.com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关键词搜索：https://www.jiaokey.com/tag/廖仲恺（1877-1925）-人物研究.html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