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高职高专电子通信类专业十一五规划教材  单片机原理及应用</w:t>
      </w:r>
    </w:p>
    <w:p>
      <w:r>
        <w:rPr>
          <w:rFonts w:ascii="宋体" w:hAnsi="宋体" w:eastAsia="宋体"/>
          <w:sz w:val="24"/>
        </w:rPr>
        <w:t>陈卫兵，宋建娟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高职高专电子通信类专业十一五规划教材  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陈卫兵，宋建娟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本书出售、求购地址：https://www.jiaokey.com/book/detail/12084747.html</w:t>
      </w:r>
    </w:p>
    <w:p>
      <w:r>
        <w:t>更多相关图书推荐：https://www.jiaokey.com</w:t>
      </w:r>
    </w:p>
    <w:p>
      <w:r>
        <w:t>陈卫兵，宋建娟 其他作品：https://www.jiaokey.com/tag/陈卫兵，宋建娟.html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关键词搜索：https://www.jiaokey.com/tag/高职高专电子通信类专业十一五规划教材  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