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书名：心之书</w:t>
      </w:r>
    </w:p>
    <w:p>
      <w:r>
        <w:t>作者：孟向东，李秀云著</w:t>
      </w:r>
    </w:p>
    <w:p>
      <w:r>
        <w:t>出版社：银川：宁夏人民出版社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心之书 评论地址：https://www.jiaokey.com/book/detail/12084734.html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