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国家土地督察公告  2007  中英文本</w:t>
      </w:r>
    </w:p>
    <w:p>
      <w:r>
        <w:rPr>
          <w:rFonts w:ascii="宋体" w:hAnsi="宋体" w:eastAsia="宋体"/>
          <w:sz w:val="24"/>
        </w:rPr>
        <w:t>未知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国家土地督察公告  2007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本书出售、求购地址：https://www.jiaokey.com/book/detail/12084732.html</w:t>
      </w:r>
    </w:p>
    <w:p>
      <w:r>
        <w:t>更多相关图书推荐：https://www.jiaokey.com</w:t>
      </w:r>
    </w:p>
    <w:p>
      <w:r>
        <w:t>未知 其他作品：https://www.jiaokey.com/tag/未知.html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关键词搜索：https://www.jiaokey.com/tag/国家土地督察公告  2007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